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BC" w:rsidRPr="005F73F7" w:rsidRDefault="00896402">
      <w:pPr>
        <w:pStyle w:val="a8"/>
        <w:rPr>
          <w:lang w:val="el-GR"/>
        </w:rPr>
      </w:pPr>
      <w:r w:rsidRPr="005F73F7">
        <w:rPr>
          <w:lang w:val="el-GR"/>
        </w:rPr>
        <w:t>Ερωτηματολόγιο Αξιολόγησης Εκπαιδευτικού Προγράμματος</w:t>
      </w:r>
      <w:r w:rsidRPr="005F73F7">
        <w:rPr>
          <w:lang w:val="el-GR"/>
        </w:rPr>
        <w:br/>
        <w:t>Διοικητικής Υπηρεσίας Ν</w:t>
      </w:r>
      <w:r w:rsidR="00465DD3">
        <w:rPr>
          <w:lang w:val="el-GR"/>
        </w:rPr>
        <w:t>.Μ. Άργους</w:t>
      </w:r>
    </w:p>
    <w:p w:rsidR="00592BBC" w:rsidRPr="005F73F7" w:rsidRDefault="00896402">
      <w:pPr>
        <w:pStyle w:val="1"/>
        <w:rPr>
          <w:lang w:val="el-GR"/>
        </w:rPr>
      </w:pPr>
      <w:r w:rsidRPr="005F73F7">
        <w:rPr>
          <w:lang w:val="el-GR"/>
        </w:rPr>
        <w:t>Μέρος Α: Γενικές Πληροφορίες</w:t>
      </w:r>
    </w:p>
    <w:p w:rsidR="00592BBC" w:rsidRPr="005F73F7" w:rsidRDefault="00896402">
      <w:pPr>
        <w:rPr>
          <w:lang w:val="el-GR"/>
        </w:rPr>
      </w:pPr>
      <w:r w:rsidRPr="005F73F7">
        <w:rPr>
          <w:lang w:val="el-GR"/>
        </w:rPr>
        <w:t>1. Ηλικία: ____________________</w:t>
      </w:r>
    </w:p>
    <w:p w:rsidR="00592BBC" w:rsidRPr="005F73F7" w:rsidRDefault="00896402">
      <w:pPr>
        <w:rPr>
          <w:lang w:val="el-GR"/>
        </w:rPr>
      </w:pPr>
      <w:r w:rsidRPr="005F73F7">
        <w:rPr>
          <w:lang w:val="el-GR"/>
        </w:rPr>
        <w:t xml:space="preserve">2. Φύλο: </w:t>
      </w:r>
      <w:bookmarkStart w:id="0" w:name="_Hlk202520729"/>
      <w:r w:rsidRPr="005F73F7">
        <w:rPr>
          <w:lang w:val="el-GR"/>
        </w:rPr>
        <w:t>☐</w:t>
      </w:r>
      <w:bookmarkEnd w:id="0"/>
      <w:r w:rsidRPr="005F73F7">
        <w:rPr>
          <w:lang w:val="el-GR"/>
        </w:rPr>
        <w:t xml:space="preserve"> Άνδρας   ☐ Γυναίκα   ☐ Άλλο</w:t>
      </w:r>
    </w:p>
    <w:p w:rsidR="00592BBC" w:rsidRPr="005F73F7" w:rsidRDefault="00896402">
      <w:pPr>
        <w:rPr>
          <w:lang w:val="el-GR"/>
        </w:rPr>
      </w:pPr>
      <w:r w:rsidRPr="005F73F7">
        <w:rPr>
          <w:lang w:val="el-GR"/>
        </w:rPr>
        <w:t>3. Εκπαιδευτικό επίπεδο: ☐ Λύκειο   ☐ ΤΕΙ/ΑΕΙ   ☐ Μεταπτυχιακό   ☐ Άλλο: ___________</w:t>
      </w:r>
    </w:p>
    <w:p w:rsidR="00592BBC" w:rsidRPr="005F73F7" w:rsidRDefault="00896402">
      <w:pPr>
        <w:rPr>
          <w:lang w:val="el-GR"/>
        </w:rPr>
      </w:pPr>
      <w:r w:rsidRPr="005F73F7">
        <w:rPr>
          <w:lang w:val="el-GR"/>
        </w:rPr>
        <w:t>4. Θέση στο νοσοκομείο ή ρόλος εκπαιδευομένου: ____________________</w:t>
      </w:r>
    </w:p>
    <w:p w:rsidR="00592BBC" w:rsidRPr="005F73F7" w:rsidRDefault="00896402">
      <w:pPr>
        <w:pStyle w:val="1"/>
        <w:rPr>
          <w:lang w:val="el-GR"/>
        </w:rPr>
      </w:pPr>
      <w:r w:rsidRPr="005F73F7">
        <w:rPr>
          <w:lang w:val="el-GR"/>
        </w:rPr>
        <w:t>Μέρος Β: Περιεχόμενο και Δομή του Προγράμματος</w:t>
      </w:r>
    </w:p>
    <w:p w:rsidR="00592BBC" w:rsidRPr="005F73F7" w:rsidRDefault="00896402">
      <w:pPr>
        <w:rPr>
          <w:lang w:val="el-GR"/>
        </w:rPr>
      </w:pPr>
      <w:r w:rsidRPr="005F73F7">
        <w:rPr>
          <w:lang w:val="el-GR"/>
        </w:rPr>
        <w:t>Βαθμολογήστε τις παρακάτω δηλώσεις από το 1 (Καθόλου) έως το 5 (Πολύ):</w:t>
      </w:r>
    </w:p>
    <w:tbl>
      <w:tblPr>
        <w:tblW w:w="8881" w:type="dxa"/>
        <w:tblLook w:val="04A0"/>
      </w:tblPr>
      <w:tblGrid>
        <w:gridCol w:w="5389"/>
        <w:gridCol w:w="714"/>
        <w:gridCol w:w="714"/>
        <w:gridCol w:w="713"/>
        <w:gridCol w:w="714"/>
        <w:gridCol w:w="637"/>
      </w:tblGrid>
      <w:tr w:rsidR="00592BBC" w:rsidRPr="005F73F7" w:rsidTr="003653F8">
        <w:trPr>
          <w:trHeight w:val="525"/>
        </w:trPr>
        <w:tc>
          <w:tcPr>
            <w:tcW w:w="5389" w:type="dxa"/>
            <w:tcBorders>
              <w:left w:val="single" w:sz="4" w:space="0" w:color="auto"/>
            </w:tcBorders>
          </w:tcPr>
          <w:p w:rsidR="00592BBC" w:rsidRPr="005F73F7" w:rsidRDefault="00896402">
            <w:proofErr w:type="spellStart"/>
            <w:r w:rsidRPr="005F73F7">
              <w:t>Δήλωση</w:t>
            </w:r>
            <w:proofErr w:type="spellEnd"/>
          </w:p>
        </w:tc>
        <w:tc>
          <w:tcPr>
            <w:tcW w:w="714" w:type="dxa"/>
          </w:tcPr>
          <w:p w:rsidR="00592BBC" w:rsidRPr="005F73F7" w:rsidRDefault="00592BBC"/>
        </w:tc>
        <w:tc>
          <w:tcPr>
            <w:tcW w:w="714" w:type="dxa"/>
          </w:tcPr>
          <w:p w:rsidR="00592BBC" w:rsidRPr="005F73F7" w:rsidRDefault="00592BBC"/>
        </w:tc>
        <w:tc>
          <w:tcPr>
            <w:tcW w:w="713" w:type="dxa"/>
          </w:tcPr>
          <w:p w:rsidR="00592BBC" w:rsidRPr="005F73F7" w:rsidRDefault="00592BBC"/>
        </w:tc>
        <w:tc>
          <w:tcPr>
            <w:tcW w:w="714" w:type="dxa"/>
          </w:tcPr>
          <w:p w:rsidR="00592BBC" w:rsidRPr="005F73F7" w:rsidRDefault="00592BBC"/>
        </w:tc>
        <w:tc>
          <w:tcPr>
            <w:tcW w:w="637" w:type="dxa"/>
          </w:tcPr>
          <w:p w:rsidR="00592BBC" w:rsidRPr="005F73F7" w:rsidRDefault="00592BBC"/>
        </w:tc>
      </w:tr>
      <w:tr w:rsidR="00592BBC" w:rsidRPr="003653F8" w:rsidTr="003653F8">
        <w:trPr>
          <w:trHeight w:val="525"/>
        </w:trPr>
        <w:tc>
          <w:tcPr>
            <w:tcW w:w="5389" w:type="dxa"/>
          </w:tcPr>
          <w:p w:rsidR="00592BBC" w:rsidRPr="003653F8" w:rsidRDefault="00896402">
            <w:pPr>
              <w:rPr>
                <w:lang w:val="el-GR"/>
              </w:rPr>
            </w:pPr>
            <w:r w:rsidRPr="003653F8">
              <w:rPr>
                <w:lang w:val="el-GR"/>
              </w:rPr>
              <w:t>1. Το περιεχόμενο ήταν κατανοητό.</w:t>
            </w:r>
            <w:r w:rsidR="003653F8" w:rsidRPr="003653F8">
              <w:rPr>
                <w:lang w:val="el-GR"/>
              </w:rPr>
              <w:t xml:space="preserve">          </w:t>
            </w:r>
          </w:p>
        </w:tc>
        <w:tc>
          <w:tcPr>
            <w:tcW w:w="714" w:type="dxa"/>
          </w:tcPr>
          <w:p w:rsidR="00592BBC" w:rsidRPr="003653F8" w:rsidRDefault="003653F8">
            <w:r>
              <w:t xml:space="preserve">1                     </w:t>
            </w:r>
          </w:p>
        </w:tc>
        <w:tc>
          <w:tcPr>
            <w:tcW w:w="714" w:type="dxa"/>
          </w:tcPr>
          <w:p w:rsidR="00592BBC" w:rsidRPr="003653F8" w:rsidRDefault="003653F8">
            <w:r>
              <w:t>2</w:t>
            </w:r>
          </w:p>
        </w:tc>
        <w:tc>
          <w:tcPr>
            <w:tcW w:w="713" w:type="dxa"/>
          </w:tcPr>
          <w:p w:rsidR="00592BBC" w:rsidRPr="003653F8" w:rsidRDefault="003653F8">
            <w:r>
              <w:t>3</w:t>
            </w:r>
          </w:p>
        </w:tc>
        <w:tc>
          <w:tcPr>
            <w:tcW w:w="714" w:type="dxa"/>
          </w:tcPr>
          <w:p w:rsidR="00592BBC" w:rsidRPr="003653F8" w:rsidRDefault="003653F8">
            <w:r>
              <w:t>4</w:t>
            </w:r>
          </w:p>
        </w:tc>
        <w:tc>
          <w:tcPr>
            <w:tcW w:w="637" w:type="dxa"/>
          </w:tcPr>
          <w:p w:rsidR="00592BBC" w:rsidRPr="003653F8" w:rsidRDefault="003653F8">
            <w:r>
              <w:t>5</w:t>
            </w:r>
          </w:p>
        </w:tc>
      </w:tr>
      <w:tr w:rsidR="00592BBC" w:rsidRPr="003653F8" w:rsidTr="003653F8">
        <w:trPr>
          <w:trHeight w:val="525"/>
        </w:trPr>
        <w:tc>
          <w:tcPr>
            <w:tcW w:w="5389" w:type="dxa"/>
          </w:tcPr>
          <w:p w:rsidR="00592BBC" w:rsidRPr="005F73F7" w:rsidRDefault="00896402">
            <w:pPr>
              <w:rPr>
                <w:lang w:val="el-GR"/>
              </w:rPr>
            </w:pPr>
            <w:r w:rsidRPr="005F73F7">
              <w:rPr>
                <w:lang w:val="el-GR"/>
              </w:rPr>
              <w:t xml:space="preserve">2. </w:t>
            </w:r>
            <w:r w:rsidR="006A0078" w:rsidRPr="005F73F7">
              <w:rPr>
                <w:lang w:val="el-GR"/>
              </w:rPr>
              <w:t>Το υλικό που δόθηκε ήταν χρήσιμο και επαρκές.</w:t>
            </w:r>
          </w:p>
        </w:tc>
        <w:tc>
          <w:tcPr>
            <w:tcW w:w="714" w:type="dxa"/>
          </w:tcPr>
          <w:p w:rsidR="00592BBC" w:rsidRPr="003653F8" w:rsidRDefault="003653F8">
            <w:r>
              <w:t>1</w:t>
            </w:r>
          </w:p>
        </w:tc>
        <w:tc>
          <w:tcPr>
            <w:tcW w:w="714" w:type="dxa"/>
          </w:tcPr>
          <w:p w:rsidR="00592BBC" w:rsidRPr="003653F8" w:rsidRDefault="003653F8">
            <w:r>
              <w:t>2</w:t>
            </w:r>
          </w:p>
        </w:tc>
        <w:tc>
          <w:tcPr>
            <w:tcW w:w="713" w:type="dxa"/>
          </w:tcPr>
          <w:p w:rsidR="00592BBC" w:rsidRPr="003653F8" w:rsidRDefault="003653F8">
            <w:r>
              <w:t>3</w:t>
            </w:r>
          </w:p>
        </w:tc>
        <w:tc>
          <w:tcPr>
            <w:tcW w:w="714" w:type="dxa"/>
          </w:tcPr>
          <w:p w:rsidR="00592BBC" w:rsidRPr="003653F8" w:rsidRDefault="003653F8">
            <w:r>
              <w:t>4</w:t>
            </w:r>
          </w:p>
        </w:tc>
        <w:tc>
          <w:tcPr>
            <w:tcW w:w="637" w:type="dxa"/>
          </w:tcPr>
          <w:p w:rsidR="00592BBC" w:rsidRPr="003653F8" w:rsidRDefault="003653F8">
            <w:r>
              <w:t>5</w:t>
            </w:r>
          </w:p>
        </w:tc>
      </w:tr>
      <w:tr w:rsidR="00592BBC" w:rsidRPr="003653F8" w:rsidTr="003653F8">
        <w:trPr>
          <w:trHeight w:val="525"/>
        </w:trPr>
        <w:tc>
          <w:tcPr>
            <w:tcW w:w="5389" w:type="dxa"/>
          </w:tcPr>
          <w:p w:rsidR="00592BBC" w:rsidRPr="005F73F7" w:rsidRDefault="00896402">
            <w:pPr>
              <w:rPr>
                <w:lang w:val="el-GR"/>
              </w:rPr>
            </w:pPr>
            <w:r w:rsidRPr="005F73F7">
              <w:rPr>
                <w:lang w:val="el-GR"/>
              </w:rPr>
              <w:t xml:space="preserve">3. </w:t>
            </w:r>
            <w:r w:rsidR="006A0078" w:rsidRPr="005F73F7">
              <w:rPr>
                <w:lang w:val="el-GR"/>
              </w:rPr>
              <w:t>Η διάρκεια του προγράμματος ήταν επαρκής.</w:t>
            </w:r>
          </w:p>
        </w:tc>
        <w:tc>
          <w:tcPr>
            <w:tcW w:w="714" w:type="dxa"/>
          </w:tcPr>
          <w:p w:rsidR="00592BBC" w:rsidRPr="003653F8" w:rsidRDefault="003653F8">
            <w:r>
              <w:t>1</w:t>
            </w:r>
          </w:p>
        </w:tc>
        <w:tc>
          <w:tcPr>
            <w:tcW w:w="714" w:type="dxa"/>
          </w:tcPr>
          <w:p w:rsidR="00592BBC" w:rsidRPr="003653F8" w:rsidRDefault="003653F8">
            <w:r>
              <w:t>2</w:t>
            </w:r>
          </w:p>
        </w:tc>
        <w:tc>
          <w:tcPr>
            <w:tcW w:w="713" w:type="dxa"/>
          </w:tcPr>
          <w:p w:rsidR="00592BBC" w:rsidRPr="003653F8" w:rsidRDefault="003653F8">
            <w:r>
              <w:t>3</w:t>
            </w:r>
          </w:p>
        </w:tc>
        <w:tc>
          <w:tcPr>
            <w:tcW w:w="714" w:type="dxa"/>
          </w:tcPr>
          <w:p w:rsidR="00592BBC" w:rsidRPr="003653F8" w:rsidRDefault="003653F8">
            <w:r>
              <w:t>4</w:t>
            </w:r>
          </w:p>
        </w:tc>
        <w:tc>
          <w:tcPr>
            <w:tcW w:w="637" w:type="dxa"/>
          </w:tcPr>
          <w:p w:rsidR="00592BBC" w:rsidRPr="003653F8" w:rsidRDefault="003653F8">
            <w:r>
              <w:t>5</w:t>
            </w:r>
          </w:p>
        </w:tc>
      </w:tr>
    </w:tbl>
    <w:p w:rsidR="00592BBC" w:rsidRPr="006A0078" w:rsidRDefault="00896402">
      <w:pPr>
        <w:pStyle w:val="1"/>
        <w:rPr>
          <w:lang w:val="el-GR"/>
        </w:rPr>
      </w:pPr>
      <w:r w:rsidRPr="003653F8">
        <w:rPr>
          <w:lang w:val="el-GR"/>
        </w:rPr>
        <w:t xml:space="preserve">Μέρος Γ: </w:t>
      </w:r>
      <w:r w:rsidR="006A0078">
        <w:rPr>
          <w:lang w:val="el-GR"/>
        </w:rPr>
        <w:t>Εισηγητές</w:t>
      </w:r>
    </w:p>
    <w:tbl>
      <w:tblPr>
        <w:tblW w:w="0" w:type="auto"/>
        <w:tblLook w:val="04A0"/>
      </w:tblPr>
      <w:tblGrid>
        <w:gridCol w:w="5353"/>
        <w:gridCol w:w="709"/>
        <w:gridCol w:w="709"/>
        <w:gridCol w:w="708"/>
        <w:gridCol w:w="709"/>
        <w:gridCol w:w="668"/>
      </w:tblGrid>
      <w:tr w:rsidR="00592BBC" w:rsidRPr="005F73F7" w:rsidTr="006A0078">
        <w:tc>
          <w:tcPr>
            <w:tcW w:w="5353" w:type="dxa"/>
          </w:tcPr>
          <w:p w:rsidR="00592BBC" w:rsidRPr="005F73F7" w:rsidRDefault="00896402">
            <w:proofErr w:type="spellStart"/>
            <w:r w:rsidRPr="005F73F7">
              <w:t>Δήλωση</w:t>
            </w:r>
            <w:proofErr w:type="spellEnd"/>
          </w:p>
        </w:tc>
        <w:tc>
          <w:tcPr>
            <w:tcW w:w="709" w:type="dxa"/>
          </w:tcPr>
          <w:p w:rsidR="00592BBC" w:rsidRPr="005F73F7" w:rsidRDefault="00592BBC"/>
        </w:tc>
        <w:tc>
          <w:tcPr>
            <w:tcW w:w="709" w:type="dxa"/>
          </w:tcPr>
          <w:p w:rsidR="00592BBC" w:rsidRPr="005F73F7" w:rsidRDefault="00592BBC"/>
        </w:tc>
        <w:tc>
          <w:tcPr>
            <w:tcW w:w="708" w:type="dxa"/>
          </w:tcPr>
          <w:p w:rsidR="00592BBC" w:rsidRPr="005F73F7" w:rsidRDefault="00592BBC"/>
        </w:tc>
        <w:tc>
          <w:tcPr>
            <w:tcW w:w="709" w:type="dxa"/>
          </w:tcPr>
          <w:p w:rsidR="00592BBC" w:rsidRPr="005F73F7" w:rsidRDefault="00592BBC"/>
        </w:tc>
        <w:tc>
          <w:tcPr>
            <w:tcW w:w="668" w:type="dxa"/>
          </w:tcPr>
          <w:p w:rsidR="00592BBC" w:rsidRPr="005F73F7" w:rsidRDefault="00592BBC"/>
        </w:tc>
      </w:tr>
      <w:tr w:rsidR="00592BBC" w:rsidRPr="003653F8" w:rsidTr="006A0078">
        <w:tc>
          <w:tcPr>
            <w:tcW w:w="5353" w:type="dxa"/>
          </w:tcPr>
          <w:p w:rsidR="00592BBC" w:rsidRPr="005F73F7" w:rsidRDefault="006A0078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  <w:r w:rsidR="00896402" w:rsidRPr="005F73F7">
              <w:rPr>
                <w:lang w:val="el-GR"/>
              </w:rPr>
              <w:t>. Ο</w:t>
            </w:r>
            <w:r>
              <w:rPr>
                <w:lang w:val="el-GR"/>
              </w:rPr>
              <w:t xml:space="preserve">/Η  εισηγητής/τρια </w:t>
            </w:r>
            <w:r w:rsidR="00896402" w:rsidRPr="005F73F7">
              <w:rPr>
                <w:lang w:val="el-GR"/>
              </w:rPr>
              <w:t xml:space="preserve"> ήταν επαρκώς καταρτισμένοι.</w:t>
            </w:r>
          </w:p>
        </w:tc>
        <w:tc>
          <w:tcPr>
            <w:tcW w:w="709" w:type="dxa"/>
          </w:tcPr>
          <w:p w:rsidR="00592BBC" w:rsidRPr="003653F8" w:rsidRDefault="003653F8">
            <w:r>
              <w:t>1</w:t>
            </w:r>
          </w:p>
        </w:tc>
        <w:tc>
          <w:tcPr>
            <w:tcW w:w="709" w:type="dxa"/>
          </w:tcPr>
          <w:p w:rsidR="00592BBC" w:rsidRPr="003653F8" w:rsidRDefault="003653F8">
            <w:r>
              <w:t>2</w:t>
            </w:r>
          </w:p>
        </w:tc>
        <w:tc>
          <w:tcPr>
            <w:tcW w:w="708" w:type="dxa"/>
          </w:tcPr>
          <w:p w:rsidR="00592BBC" w:rsidRPr="003653F8" w:rsidRDefault="003653F8">
            <w:r>
              <w:t>3</w:t>
            </w:r>
          </w:p>
        </w:tc>
        <w:tc>
          <w:tcPr>
            <w:tcW w:w="709" w:type="dxa"/>
          </w:tcPr>
          <w:p w:rsidR="00592BBC" w:rsidRPr="003653F8" w:rsidRDefault="003653F8">
            <w:r>
              <w:t>4</w:t>
            </w:r>
          </w:p>
        </w:tc>
        <w:tc>
          <w:tcPr>
            <w:tcW w:w="668" w:type="dxa"/>
          </w:tcPr>
          <w:p w:rsidR="00592BBC" w:rsidRPr="003653F8" w:rsidRDefault="003653F8">
            <w:r>
              <w:t>5</w:t>
            </w:r>
          </w:p>
        </w:tc>
      </w:tr>
      <w:tr w:rsidR="00592BBC" w:rsidRPr="003653F8" w:rsidTr="006A0078">
        <w:tc>
          <w:tcPr>
            <w:tcW w:w="5353" w:type="dxa"/>
          </w:tcPr>
          <w:p w:rsidR="00592BBC" w:rsidRPr="005F73F7" w:rsidRDefault="006A0078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  <w:r w:rsidR="00896402" w:rsidRPr="005F73F7">
              <w:rPr>
                <w:lang w:val="el-GR"/>
              </w:rPr>
              <w:t>. Ενθάρρυν</w:t>
            </w:r>
            <w:r>
              <w:rPr>
                <w:lang w:val="el-GR"/>
              </w:rPr>
              <w:t>ε</w:t>
            </w:r>
            <w:r w:rsidR="00896402" w:rsidRPr="005F73F7">
              <w:rPr>
                <w:lang w:val="el-GR"/>
              </w:rPr>
              <w:t xml:space="preserve"> τη συμμετοχή και τις ερωτήσεις.</w:t>
            </w:r>
          </w:p>
        </w:tc>
        <w:tc>
          <w:tcPr>
            <w:tcW w:w="709" w:type="dxa"/>
          </w:tcPr>
          <w:p w:rsidR="00592BBC" w:rsidRPr="003653F8" w:rsidRDefault="003653F8">
            <w:r>
              <w:t>1</w:t>
            </w:r>
          </w:p>
        </w:tc>
        <w:tc>
          <w:tcPr>
            <w:tcW w:w="709" w:type="dxa"/>
          </w:tcPr>
          <w:p w:rsidR="00592BBC" w:rsidRPr="003653F8" w:rsidRDefault="003653F8">
            <w:r>
              <w:t>2</w:t>
            </w:r>
          </w:p>
        </w:tc>
        <w:tc>
          <w:tcPr>
            <w:tcW w:w="708" w:type="dxa"/>
          </w:tcPr>
          <w:p w:rsidR="00592BBC" w:rsidRPr="003653F8" w:rsidRDefault="003653F8">
            <w:r>
              <w:t>3</w:t>
            </w:r>
          </w:p>
        </w:tc>
        <w:tc>
          <w:tcPr>
            <w:tcW w:w="709" w:type="dxa"/>
          </w:tcPr>
          <w:p w:rsidR="00592BBC" w:rsidRPr="003653F8" w:rsidRDefault="003653F8">
            <w:r>
              <w:t>4</w:t>
            </w:r>
          </w:p>
        </w:tc>
        <w:tc>
          <w:tcPr>
            <w:tcW w:w="668" w:type="dxa"/>
          </w:tcPr>
          <w:p w:rsidR="00592BBC" w:rsidRPr="003653F8" w:rsidRDefault="003653F8">
            <w:r>
              <w:t>5</w:t>
            </w:r>
          </w:p>
        </w:tc>
      </w:tr>
      <w:tr w:rsidR="00592BBC" w:rsidRPr="003653F8" w:rsidTr="006A0078">
        <w:tc>
          <w:tcPr>
            <w:tcW w:w="5353" w:type="dxa"/>
          </w:tcPr>
          <w:p w:rsidR="00592BBC" w:rsidRPr="005F73F7" w:rsidRDefault="006A0078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  <w:r w:rsidR="00896402" w:rsidRPr="005F73F7">
              <w:rPr>
                <w:lang w:val="el-GR"/>
              </w:rPr>
              <w:t>. Χρησιμοποιούσ</w:t>
            </w:r>
            <w:r>
              <w:rPr>
                <w:lang w:val="el-GR"/>
              </w:rPr>
              <w:t>ε</w:t>
            </w:r>
            <w:r w:rsidR="00896402" w:rsidRPr="005F73F7">
              <w:rPr>
                <w:lang w:val="el-GR"/>
              </w:rPr>
              <w:t xml:space="preserve"> παραδείγματα και πρακτικές εφαρμογές.</w:t>
            </w:r>
          </w:p>
        </w:tc>
        <w:tc>
          <w:tcPr>
            <w:tcW w:w="709" w:type="dxa"/>
          </w:tcPr>
          <w:p w:rsidR="00592BBC" w:rsidRPr="003653F8" w:rsidRDefault="003653F8">
            <w:r>
              <w:t>1</w:t>
            </w:r>
          </w:p>
        </w:tc>
        <w:tc>
          <w:tcPr>
            <w:tcW w:w="709" w:type="dxa"/>
          </w:tcPr>
          <w:p w:rsidR="00592BBC" w:rsidRPr="003653F8" w:rsidRDefault="003653F8">
            <w:r>
              <w:t>2</w:t>
            </w:r>
          </w:p>
        </w:tc>
        <w:tc>
          <w:tcPr>
            <w:tcW w:w="708" w:type="dxa"/>
          </w:tcPr>
          <w:p w:rsidR="00592BBC" w:rsidRPr="003653F8" w:rsidRDefault="003653F8">
            <w:r>
              <w:t>3</w:t>
            </w:r>
          </w:p>
        </w:tc>
        <w:tc>
          <w:tcPr>
            <w:tcW w:w="709" w:type="dxa"/>
          </w:tcPr>
          <w:p w:rsidR="00592BBC" w:rsidRPr="003653F8" w:rsidRDefault="003653F8">
            <w:r>
              <w:t>4</w:t>
            </w:r>
          </w:p>
        </w:tc>
        <w:tc>
          <w:tcPr>
            <w:tcW w:w="668" w:type="dxa"/>
          </w:tcPr>
          <w:p w:rsidR="00592BBC" w:rsidRPr="003653F8" w:rsidRDefault="003653F8">
            <w:r>
              <w:t>5</w:t>
            </w:r>
          </w:p>
        </w:tc>
      </w:tr>
    </w:tbl>
    <w:p w:rsidR="00592BBC" w:rsidRPr="005F73F7" w:rsidRDefault="00896402">
      <w:pPr>
        <w:pStyle w:val="1"/>
        <w:rPr>
          <w:lang w:val="el-GR"/>
        </w:rPr>
      </w:pPr>
      <w:r w:rsidRPr="005F73F7">
        <w:rPr>
          <w:lang w:val="el-GR"/>
        </w:rPr>
        <w:t xml:space="preserve">Μέρος </w:t>
      </w:r>
      <w:r w:rsidR="006A0078">
        <w:rPr>
          <w:lang w:val="el-GR"/>
        </w:rPr>
        <w:t>Δ</w:t>
      </w:r>
      <w:r w:rsidRPr="005F73F7">
        <w:rPr>
          <w:lang w:val="el-GR"/>
        </w:rPr>
        <w:t>: Συνολική Αξιολόγηση &amp; Σχόλια</w:t>
      </w:r>
    </w:p>
    <w:p w:rsidR="006A0078" w:rsidRDefault="006A0078">
      <w:pPr>
        <w:rPr>
          <w:lang w:val="el-GR"/>
        </w:rPr>
      </w:pPr>
      <w:r>
        <w:rPr>
          <w:lang w:val="el-GR"/>
        </w:rPr>
        <w:t>10. Ενημερωθήκατε για τους στόχους του επιμορφωτικού προγράμματος;</w:t>
      </w:r>
    </w:p>
    <w:p w:rsidR="006A0078" w:rsidRDefault="006A0078">
      <w:pPr>
        <w:rPr>
          <w:lang w:val="el-GR"/>
        </w:rPr>
      </w:pPr>
      <w:r>
        <w:rPr>
          <w:lang w:val="el-GR"/>
        </w:rPr>
        <w:t xml:space="preserve">Ναι    </w:t>
      </w:r>
      <w:r w:rsidRPr="005F73F7">
        <w:rPr>
          <w:lang w:val="el-GR"/>
        </w:rPr>
        <w:t>☐</w:t>
      </w:r>
      <w:r>
        <w:rPr>
          <w:lang w:val="el-GR"/>
        </w:rPr>
        <w:t xml:space="preserve">            όχι </w:t>
      </w:r>
      <w:r w:rsidRPr="005F73F7">
        <w:rPr>
          <w:lang w:val="el-GR"/>
        </w:rPr>
        <w:t>☐</w:t>
      </w:r>
    </w:p>
    <w:p w:rsidR="006A0078" w:rsidRDefault="006A0078">
      <w:pPr>
        <w:rPr>
          <w:lang w:val="el-GR"/>
        </w:rPr>
      </w:pPr>
    </w:p>
    <w:p w:rsidR="00592BBC" w:rsidRPr="005F73F7" w:rsidRDefault="006A0078">
      <w:pPr>
        <w:rPr>
          <w:lang w:val="el-GR"/>
        </w:rPr>
      </w:pPr>
      <w:r>
        <w:rPr>
          <w:lang w:val="el-GR"/>
        </w:rPr>
        <w:t>9</w:t>
      </w:r>
      <w:r w:rsidR="00896402" w:rsidRPr="005F73F7">
        <w:rPr>
          <w:lang w:val="el-GR"/>
        </w:rPr>
        <w:t>. Πόσο ικανοποιημένος/η είστε συνολικά από το πρόγραμμα;</w:t>
      </w:r>
    </w:p>
    <w:p w:rsidR="00592BBC" w:rsidRPr="005F73F7" w:rsidRDefault="00896402">
      <w:pPr>
        <w:rPr>
          <w:lang w:val="el-GR"/>
        </w:rPr>
      </w:pPr>
      <w:r w:rsidRPr="005F73F7">
        <w:rPr>
          <w:lang w:val="el-GR"/>
        </w:rPr>
        <w:t>☐ Καθόλου   ☐ Λίγο   ☐ Μέτρια   ☐ Πολύ   ☐ Πάρα πολύ</w:t>
      </w:r>
    </w:p>
    <w:p w:rsidR="00592BBC" w:rsidRPr="005F73F7" w:rsidRDefault="00896402">
      <w:pPr>
        <w:rPr>
          <w:lang w:val="el-GR"/>
        </w:rPr>
      </w:pPr>
      <w:r w:rsidRPr="005F73F7">
        <w:rPr>
          <w:lang w:val="el-GR"/>
        </w:rPr>
        <w:t>13. Ποιες θεματικές ενότητες θεωρείτε πιο χρήσιμες;</w:t>
      </w:r>
    </w:p>
    <w:p w:rsidR="00592BBC" w:rsidRPr="005F73F7" w:rsidRDefault="00896402">
      <w:pPr>
        <w:rPr>
          <w:lang w:val="el-GR"/>
        </w:rPr>
      </w:pPr>
      <w:r w:rsidRPr="005F73F7">
        <w:rPr>
          <w:lang w:val="el-GR"/>
        </w:rPr>
        <w:t>__________________________________________________________________</w:t>
      </w:r>
    </w:p>
    <w:p w:rsidR="00592BBC" w:rsidRPr="005F73F7" w:rsidRDefault="00896402">
      <w:pPr>
        <w:rPr>
          <w:lang w:val="el-GR"/>
        </w:rPr>
      </w:pPr>
      <w:r w:rsidRPr="005F73F7">
        <w:rPr>
          <w:lang w:val="el-GR"/>
        </w:rPr>
        <w:t>14. Τι θα προτείνατε να βελτιωθεί στην επόμενη διοργάνωση;</w:t>
      </w:r>
    </w:p>
    <w:p w:rsidR="00592BBC" w:rsidRPr="005F73F7" w:rsidRDefault="00896402">
      <w:pPr>
        <w:rPr>
          <w:lang w:val="el-GR"/>
        </w:rPr>
      </w:pPr>
      <w:r w:rsidRPr="005F73F7">
        <w:rPr>
          <w:lang w:val="el-GR"/>
        </w:rPr>
        <w:t>__________________________________________________________________</w:t>
      </w:r>
    </w:p>
    <w:p w:rsidR="00592BBC" w:rsidRPr="005F73F7" w:rsidRDefault="00896402">
      <w:pPr>
        <w:rPr>
          <w:lang w:val="el-GR"/>
        </w:rPr>
      </w:pPr>
      <w:r w:rsidRPr="005F73F7">
        <w:rPr>
          <w:lang w:val="el-GR"/>
        </w:rPr>
        <w:t>15. Υπάρχει κάποιο άλλο σχόλιο ή παρατήρηση;</w:t>
      </w:r>
    </w:p>
    <w:p w:rsidR="00592BBC" w:rsidRPr="005F73F7" w:rsidRDefault="00896402">
      <w:pPr>
        <w:rPr>
          <w:lang w:val="el-GR"/>
        </w:rPr>
      </w:pPr>
      <w:r w:rsidRPr="005F73F7">
        <w:rPr>
          <w:lang w:val="el-GR"/>
        </w:rPr>
        <w:t>__________________________________________________________________</w:t>
      </w:r>
    </w:p>
    <w:p w:rsidR="00592BBC" w:rsidRPr="005F73F7" w:rsidRDefault="00896402">
      <w:pPr>
        <w:pStyle w:val="af3"/>
        <w:rPr>
          <w:lang w:val="el-GR"/>
        </w:rPr>
      </w:pPr>
      <w:r w:rsidRPr="005F73F7">
        <w:rPr>
          <w:lang w:val="el-GR"/>
        </w:rPr>
        <w:br/>
        <w:t>Ευχαριστούμε για τη συμμετοχή σας!</w:t>
      </w:r>
    </w:p>
    <w:sectPr w:rsidR="00592BBC" w:rsidRPr="005F73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F17A0"/>
    <w:rsid w:val="0015074B"/>
    <w:rsid w:val="0029639D"/>
    <w:rsid w:val="00326F90"/>
    <w:rsid w:val="003653F8"/>
    <w:rsid w:val="003B7D0D"/>
    <w:rsid w:val="00465DD3"/>
    <w:rsid w:val="00592BBC"/>
    <w:rsid w:val="005A2B66"/>
    <w:rsid w:val="005D6DB8"/>
    <w:rsid w:val="005F73F7"/>
    <w:rsid w:val="006A0078"/>
    <w:rsid w:val="00896402"/>
    <w:rsid w:val="008C2F84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rPr>
      <w:sz w:val="22"/>
      <w:szCs w:val="22"/>
      <w:lang w:val="en-US" w:eastAsia="en-US"/>
    </w:rPr>
  </w:style>
  <w:style w:type="character" w:customStyle="1" w:styleId="1Char">
    <w:name w:val="Επικεφαλίδα 1 Char"/>
    <w:link w:val="1"/>
    <w:uiPriority w:val="9"/>
    <w:rsid w:val="00FC693F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link w:val="21"/>
    <w:uiPriority w:val="9"/>
    <w:rsid w:val="00FC693F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Char">
    <w:name w:val="Επικεφαλίδα 3 Char"/>
    <w:link w:val="31"/>
    <w:uiPriority w:val="9"/>
    <w:rsid w:val="00FC693F"/>
    <w:rPr>
      <w:rFonts w:ascii="Calibri" w:eastAsia="MS Gothic" w:hAnsi="Calibri" w:cs="Times New Roman"/>
      <w:b/>
      <w:bCs/>
      <w:color w:val="4F81BD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Char1">
    <w:name w:val="Τίτλος Char"/>
    <w:link w:val="a8"/>
    <w:uiPriority w:val="10"/>
    <w:rsid w:val="00FC69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Char2">
    <w:name w:val="Υπότιτλος Char"/>
    <w:link w:val="a9"/>
    <w:uiPriority w:val="11"/>
    <w:rsid w:val="00FC693F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customStyle="1" w:styleId="a">
    <w:name w:val="Λίστα με αριθμ.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character" w:customStyle="1" w:styleId="Char4">
    <w:name w:val="Κείμενο μακροεντολής Char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/>
    </w:rPr>
  </w:style>
  <w:style w:type="character" w:customStyle="1" w:styleId="Char5">
    <w:name w:val="Απόσπασμα Char"/>
    <w:link w:val="af"/>
    <w:uiPriority w:val="29"/>
    <w:rsid w:val="00FC693F"/>
    <w:rPr>
      <w:i/>
      <w:iCs/>
      <w:color w:val="000000"/>
    </w:rPr>
  </w:style>
  <w:style w:type="character" w:customStyle="1" w:styleId="4Char">
    <w:name w:val="Επικεφαλίδα 4 Char"/>
    <w:link w:val="4"/>
    <w:uiPriority w:val="9"/>
    <w:semiHidden/>
    <w:rsid w:val="00FC693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Char">
    <w:name w:val="Επικεφαλίδα 5 Char"/>
    <w:link w:val="5"/>
    <w:uiPriority w:val="9"/>
    <w:semiHidden/>
    <w:rsid w:val="00FC693F"/>
    <w:rPr>
      <w:rFonts w:ascii="Calibri" w:eastAsia="MS Gothic" w:hAnsi="Calibri" w:cs="Times New Roman"/>
      <w:color w:val="243F60"/>
    </w:rPr>
  </w:style>
  <w:style w:type="character" w:customStyle="1" w:styleId="6Char">
    <w:name w:val="Επικεφαλίδα 6 Char"/>
    <w:link w:val="6"/>
    <w:uiPriority w:val="9"/>
    <w:semiHidden/>
    <w:rsid w:val="00FC693F"/>
    <w:rPr>
      <w:rFonts w:ascii="Calibri" w:eastAsia="MS Gothic" w:hAnsi="Calibri" w:cs="Times New Roman"/>
      <w:i/>
      <w:iCs/>
      <w:color w:val="243F60"/>
    </w:rPr>
  </w:style>
  <w:style w:type="character" w:customStyle="1" w:styleId="7Char">
    <w:name w:val="Επικεφαλίδα 7 Char"/>
    <w:link w:val="7"/>
    <w:uiPriority w:val="9"/>
    <w:semiHidden/>
    <w:rsid w:val="00FC693F"/>
    <w:rPr>
      <w:rFonts w:ascii="Calibri" w:eastAsia="MS Gothic" w:hAnsi="Calibri" w:cs="Times New Roman"/>
      <w:i/>
      <w:iCs/>
      <w:color w:val="404040"/>
    </w:rPr>
  </w:style>
  <w:style w:type="character" w:customStyle="1" w:styleId="8Char">
    <w:name w:val="Επικεφαλίδα 8 Char"/>
    <w:link w:val="8"/>
    <w:uiPriority w:val="9"/>
    <w:semiHidden/>
    <w:rsid w:val="00FC693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FC693F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/>
      <w:sz w:val="18"/>
      <w:szCs w:val="18"/>
    </w:rPr>
  </w:style>
  <w:style w:type="character" w:styleId="af1">
    <w:name w:val="Strong"/>
    <w:uiPriority w:val="22"/>
    <w:qFormat/>
    <w:rsid w:val="00FC693F"/>
    <w:rPr>
      <w:b/>
      <w:bCs/>
    </w:rPr>
  </w:style>
  <w:style w:type="character" w:styleId="af2">
    <w:name w:val="Emphasis"/>
    <w:uiPriority w:val="20"/>
    <w:qFormat/>
    <w:rsid w:val="00FC693F"/>
    <w:rPr>
      <w:i/>
      <w:iCs/>
    </w:rPr>
  </w:style>
  <w:style w:type="paragraph" w:customStyle="1" w:styleId="af3">
    <w:name w:val="Έντονο απόσπ."/>
    <w:basedOn w:val="a1"/>
    <w:next w:val="a1"/>
    <w:link w:val="Char6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6">
    <w:name w:val="Έντονο απόσπ. Char"/>
    <w:link w:val="af3"/>
    <w:uiPriority w:val="30"/>
    <w:rsid w:val="00FC693F"/>
    <w:rPr>
      <w:b/>
      <w:bCs/>
      <w:i/>
      <w:iCs/>
      <w:color w:val="4F81BD"/>
    </w:rPr>
  </w:style>
  <w:style w:type="character" w:styleId="af4">
    <w:name w:val="Subtle Emphasis"/>
    <w:uiPriority w:val="19"/>
    <w:qFormat/>
    <w:rsid w:val="00FC693F"/>
    <w:rPr>
      <w:i/>
      <w:iCs/>
      <w:color w:val="808080"/>
    </w:rPr>
  </w:style>
  <w:style w:type="character" w:styleId="af5">
    <w:name w:val="Intense Emphasis"/>
    <w:uiPriority w:val="21"/>
    <w:qFormat/>
    <w:rsid w:val="00FC693F"/>
    <w:rPr>
      <w:b/>
      <w:bCs/>
      <w:i/>
      <w:iCs/>
      <w:color w:val="4F81BD"/>
    </w:rPr>
  </w:style>
  <w:style w:type="character" w:styleId="af6">
    <w:name w:val="Subtle Reference"/>
    <w:uiPriority w:val="31"/>
    <w:qFormat/>
    <w:rsid w:val="00FC693F"/>
    <w:rPr>
      <w:smallCaps/>
      <w:color w:val="C0504D"/>
      <w:u w:val="single"/>
    </w:rPr>
  </w:style>
  <w:style w:type="character" w:styleId="af7">
    <w:name w:val="Intense Reference"/>
    <w:uiPriority w:val="32"/>
    <w:qFormat/>
    <w:rsid w:val="00FC693F"/>
    <w:rPr>
      <w:b/>
      <w:bCs/>
      <w:smallCaps/>
      <w:color w:val="C0504D"/>
      <w:spacing w:val="5"/>
      <w:u w:val="single"/>
    </w:rPr>
  </w:style>
  <w:style w:type="character" w:styleId="af8">
    <w:name w:val="Book Title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Ανοιχτόχρωμη σκίαση1"/>
    <w:basedOn w:val="a3"/>
    <w:uiPriority w:val="60"/>
    <w:rsid w:val="00FC693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Ανοιχτόχρωμη σκίαση - Έμφαση 11"/>
    <w:basedOn w:val="a3"/>
    <w:uiPriority w:val="60"/>
    <w:rsid w:val="00FC693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rsid w:val="00FC693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rsid w:val="00FC693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rsid w:val="00FC693F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rsid w:val="00FC693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rsid w:val="00FC693F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">
    <w:name w:val="Ανοιχτόχρωμη λίστα1"/>
    <w:basedOn w:val="a3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Ανοιχτόχρωμη λίστα - ΄Εμφαση 11"/>
    <w:basedOn w:val="a3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2">
    <w:name w:val="Ανοιχτόχρωμο πλέγμα1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Ανοιχτόχρωμο πλέγμα - ΄Εμφαση 11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0">
    <w:name w:val="Μεσαία σκίαση 11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Μεσαία σκίαση 1 - ΄Εμφαση 11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Μεσαία σκίαση 21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Μεσαία σκίαση 2 - ΄Εμφαση 11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Μεσαία λίστα 11"/>
    <w:basedOn w:val="a3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Μεσαία λίστα 1 - ΄Εμφαση 11"/>
    <w:basedOn w:val="a3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1">
    <w:name w:val="Μεσαία λίστα 21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Μεσαίο πλέγμα 11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2">
    <w:name w:val="Μεσαίο πλέγμα 21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0">
    <w:name w:val="Medium Grid 2 Accent 1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Μεσαίο πλέγμα 31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3">
    <w:name w:val="Σκουρόχρωμη λίστα1"/>
    <w:basedOn w:val="a3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">
    <w:name w:val="Dark List Accent 1"/>
    <w:basedOn w:val="a3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4">
    <w:name w:val="Πολύχρωμη σκίαση1"/>
    <w:basedOn w:val="a3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Shading Accent 1"/>
    <w:basedOn w:val="a3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5">
    <w:name w:val="Πολύχρωμη λίστα1"/>
    <w:basedOn w:val="a3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2">
    <w:name w:val="Colorful List Accent 1"/>
    <w:basedOn w:val="a3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6">
    <w:name w:val="Πολύχρωμο πλέγμα1"/>
    <w:basedOn w:val="a3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3">
    <w:name w:val="Colorful Grid Accent 1"/>
    <w:basedOn w:val="a3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Μέρος Α: Γενικές Πληροφορίες</vt:lpstr>
      <vt:lpstr>Μέρος Β: Περιεχόμενο και Δομή του Προγράμματος</vt:lpstr>
      <vt:lpstr>Μέρος Γ: Εισηγητές</vt:lpstr>
      <vt:lpstr>Μέρος Δ: Συνολική Αξιολόγηση &amp; Σχόλια</vt:lpstr>
      <vt:lpstr/>
    </vt:vector>
  </TitlesOfParts>
  <Company/>
  <LinksUpToDate>false</LinksUpToDate>
  <CharactersWithSpaces>1515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Χρήστης των Windows</cp:lastModifiedBy>
  <cp:revision>2</cp:revision>
  <dcterms:created xsi:type="dcterms:W3CDTF">2025-07-04T09:13:00Z</dcterms:created>
  <dcterms:modified xsi:type="dcterms:W3CDTF">2025-07-04T09:13:00Z</dcterms:modified>
</cp:coreProperties>
</file>